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Farah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strong    </w:t>
      </w:r>
      <w:r>
        <w:t xml:space="preserve">   fit    </w:t>
      </w:r>
      <w:r>
        <w:t xml:space="preserve">   british    </w:t>
      </w:r>
      <w:r>
        <w:t xml:space="preserve">   muslim    </w:t>
      </w:r>
      <w:r>
        <w:t xml:space="preserve">   CBE    </w:t>
      </w:r>
      <w:r>
        <w:t xml:space="preserve">   athlete    </w:t>
      </w:r>
      <w:r>
        <w:t xml:space="preserve">   runner    </w:t>
      </w:r>
      <w:r>
        <w:t xml:space="preserve">   marathon    </w:t>
      </w:r>
      <w:r>
        <w:t xml:space="preserve">   olympic    </w:t>
      </w:r>
      <w:r>
        <w:t xml:space="preserve">   medal    </w:t>
      </w:r>
      <w:r>
        <w:t xml:space="preserve">   gold    </w:t>
      </w:r>
      <w:r>
        <w:t xml:space="preserve">   champion    </w:t>
      </w:r>
      <w:r>
        <w:t xml:space="preserve">   farah    </w:t>
      </w:r>
      <w:r>
        <w:t xml:space="preserve">   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Farah</dc:title>
  <dcterms:created xsi:type="dcterms:W3CDTF">2021-10-11T12:29:49Z</dcterms:created>
  <dcterms:modified xsi:type="dcterms:W3CDTF">2021-10-11T12:29:49Z</dcterms:modified>
</cp:coreProperties>
</file>