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 Ghrá-sa (idir lúibiní)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Cé a scríobh an dán mo Ghrá-sa (idir lúibiní)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crazy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 love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dathiúlacht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more important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 Ghrá-sa (idir lúibiní)</dc:title>
  <dcterms:created xsi:type="dcterms:W3CDTF">2021-10-11T12:30:35Z</dcterms:created>
  <dcterms:modified xsi:type="dcterms:W3CDTF">2021-10-11T12:30:35Z</dcterms:modified>
</cp:coreProperties>
</file>