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Mhuintir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grandmother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grandfather (formal)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Mhuintir</dc:title>
  <dcterms:created xsi:type="dcterms:W3CDTF">2021-10-11T12:29:02Z</dcterms:created>
  <dcterms:modified xsi:type="dcterms:W3CDTF">2021-10-11T12:29:02Z</dcterms:modified>
</cp:coreProperties>
</file>