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 Scoil</w:t>
      </w:r>
    </w:p>
    <w:p>
      <w:pPr>
        <w:pStyle w:val="Questions"/>
      </w:pPr>
      <w:r>
        <w:t xml:space="preserve">1. ODHCSACIPOAER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LAHLA TRÓPSI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LEAÍAN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LIHAACAR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MDHÍRPOOEI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EDIÉ ILCOES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DLÁSAÚHCNH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IEAELGG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NCÍITANE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HTLÍECAOO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LTNARSOHAAN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ENASNIAÁ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NÍÚAR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GIFOI AN SRÍEIPEMOALHHOD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NÚNCIEATAR CPLESHIIE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ÉSIPSIILÚ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CSAÉA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IGMSNAÁIRE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Scoil</dc:title>
  <dcterms:created xsi:type="dcterms:W3CDTF">2021-10-11T12:30:38Z</dcterms:created>
  <dcterms:modified xsi:type="dcterms:W3CDTF">2021-10-11T12:30:38Z</dcterms:modified>
</cp:coreProperties>
</file>