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Sheomra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buí    </w:t>
      </w:r>
      <w:r>
        <w:t xml:space="preserve">   bán    </w:t>
      </w:r>
      <w:r>
        <w:t xml:space="preserve">   glas    </w:t>
      </w:r>
      <w:r>
        <w:t xml:space="preserve">   dubh    </w:t>
      </w:r>
      <w:r>
        <w:t xml:space="preserve">   gorm    </w:t>
      </w:r>
      <w:r>
        <w:t xml:space="preserve">   bángearg    </w:t>
      </w:r>
      <w:r>
        <w:t xml:space="preserve">   oráiste    </w:t>
      </w:r>
      <w:r>
        <w:t xml:space="preserve">   donn    </w:t>
      </w:r>
      <w:r>
        <w:t xml:space="preserve">   liath    </w:t>
      </w:r>
      <w:r>
        <w:t xml:space="preserve">   dearg    </w:t>
      </w:r>
      <w:r>
        <w:t xml:space="preserve">   póstaeir    </w:t>
      </w:r>
      <w:r>
        <w:t xml:space="preserve">   consól cluichí    </w:t>
      </w:r>
      <w:r>
        <w:t xml:space="preserve">   teilifís    </w:t>
      </w:r>
      <w:r>
        <w:t xml:space="preserve">   cathaoir    </w:t>
      </w:r>
      <w:r>
        <w:t xml:space="preserve">   bord    </w:t>
      </w:r>
      <w:r>
        <w:t xml:space="preserve">   cófra    </w:t>
      </w:r>
      <w:r>
        <w:t xml:space="preserve">   fuinneog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Sheomra</dc:title>
  <dcterms:created xsi:type="dcterms:W3CDTF">2021-10-11T12:30:42Z</dcterms:created>
  <dcterms:modified xsi:type="dcterms:W3CDTF">2021-10-11T12:30:42Z</dcterms:modified>
</cp:coreProperties>
</file>