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Sheomra Ranga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scuab urláír    </w:t>
      </w:r>
      <w:r>
        <w:t xml:space="preserve">   dallóg    </w:t>
      </w:r>
      <w:r>
        <w:t xml:space="preserve">   leabhragán    </w:t>
      </w:r>
      <w:r>
        <w:t xml:space="preserve">   bosca bruscair    </w:t>
      </w:r>
      <w:r>
        <w:t xml:space="preserve">   obair bhaile    </w:t>
      </w:r>
      <w:r>
        <w:t xml:space="preserve">   deasc    </w:t>
      </w:r>
      <w:r>
        <w:t xml:space="preserve">   radaitheoir    </w:t>
      </w:r>
      <w:r>
        <w:t xml:space="preserve">   príomhoide    </w:t>
      </w:r>
      <w:r>
        <w:t xml:space="preserve">   fuinneog    </w:t>
      </w:r>
      <w:r>
        <w:t xml:space="preserve">   balla    </w:t>
      </w:r>
      <w:r>
        <w:t xml:space="preserve">   múinteoir    </w:t>
      </w:r>
      <w:r>
        <w:t xml:space="preserve">   cóipleabhar    </w:t>
      </w:r>
      <w:r>
        <w:t xml:space="preserve">   póstaer    </w:t>
      </w:r>
      <w:r>
        <w:t xml:space="preserve">   ríomhaire    </w:t>
      </w:r>
      <w:r>
        <w:t xml:space="preserve">   cathaoir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Sheomra Ranga </dc:title>
  <dcterms:created xsi:type="dcterms:W3CDTF">2021-10-11T12:30:11Z</dcterms:created>
  <dcterms:modified xsi:type="dcterms:W3CDTF">2021-10-11T12:30:11Z</dcterms:modified>
</cp:coreProperties>
</file>