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 Theach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seomra folctha    </w:t>
      </w:r>
      <w:r>
        <w:t xml:space="preserve">   seomra spraoi    </w:t>
      </w:r>
      <w:r>
        <w:t xml:space="preserve">   seomra fearas    </w:t>
      </w:r>
      <w:r>
        <w:t xml:space="preserve">   seomra bia    </w:t>
      </w:r>
      <w:r>
        <w:t xml:space="preserve">   seomra suí    </w:t>
      </w:r>
      <w:r>
        <w:t xml:space="preserve">   grianán    </w:t>
      </w:r>
      <w:r>
        <w:t xml:space="preserve">   leithreas    </w:t>
      </w:r>
      <w:r>
        <w:t xml:space="preserve">   cistin    </w:t>
      </w:r>
      <w:r>
        <w:t xml:space="preserve">   halla    </w:t>
      </w:r>
      <w:r>
        <w:t xml:space="preserve">   seomra codlata    </w:t>
      </w:r>
      <w:r>
        <w:t xml:space="preserve">   árasán    </w:t>
      </w:r>
      <w:r>
        <w:t xml:space="preserve">   teach scoite    </w:t>
      </w:r>
      <w:r>
        <w:t xml:space="preserve">   teach sraithe    </w:t>
      </w:r>
      <w:r>
        <w:t xml:space="preserve">   teach dhá stór    </w:t>
      </w:r>
      <w:r>
        <w:t xml:space="preserve">   bungaló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Theach</dc:title>
  <dcterms:created xsi:type="dcterms:W3CDTF">2021-10-11T12:30:06Z</dcterms:created>
  <dcterms:modified xsi:type="dcterms:W3CDTF">2021-10-11T12:30:06Z</dcterms:modified>
</cp:coreProperties>
</file>