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 Theach</w:t>
      </w:r>
    </w:p>
    <w:p>
      <w:pPr>
        <w:pStyle w:val="Questions"/>
      </w:pPr>
      <w:r>
        <w:t xml:space="preserve">1. HACTE IEOSTC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ABLÓUNG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ASÁNÁR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TAHEC ITARHSE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ETCAH ITCHEOLATSE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ALÉRIÁ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AHEDNSÍ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ARSMEO TAOÍEL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OAMRES ELAG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SEARMO ACRHOD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RSMAOE ABI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SOCRNTÁ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ULCIT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NOAINHGE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ERCARNIAIÁT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ABEAL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OTLG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HCDIÁCNHLOTFA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ARILLÍNBÍ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RACTIOHA ILHLAEUC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Theach</dc:title>
  <dcterms:created xsi:type="dcterms:W3CDTF">2021-10-11T12:30:23Z</dcterms:created>
  <dcterms:modified xsi:type="dcterms:W3CDTF">2021-10-11T12:30:23Z</dcterms:modified>
</cp:coreProperties>
</file>