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Theaghlach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madra    </w:t>
      </w:r>
      <w:r>
        <w:t xml:space="preserve">   neacht    </w:t>
      </w:r>
      <w:r>
        <w:t xml:space="preserve">   nia    </w:t>
      </w:r>
      <w:r>
        <w:t xml:space="preserve">   uncail    </w:t>
      </w:r>
      <w:r>
        <w:t xml:space="preserve">   aintín    </w:t>
      </w:r>
      <w:r>
        <w:t xml:space="preserve">   seanmháthair    </w:t>
      </w:r>
      <w:r>
        <w:t xml:space="preserve">   seanathair    </w:t>
      </w:r>
      <w:r>
        <w:t xml:space="preserve">   Mamó    </w:t>
      </w:r>
      <w:r>
        <w:t xml:space="preserve">   Daideo    </w:t>
      </w:r>
      <w:r>
        <w:t xml:space="preserve">   deirfiúr    </w:t>
      </w:r>
      <w:r>
        <w:t xml:space="preserve">   deartháir    </w:t>
      </w:r>
      <w:r>
        <w:t xml:space="preserve">   máthair    </w:t>
      </w:r>
      <w:r>
        <w:t xml:space="preserve">   athair    </w:t>
      </w:r>
      <w:r>
        <w:t xml:space="preserve">   Daid    </w:t>
      </w:r>
      <w:r>
        <w:t xml:space="preserve">   Mam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Theaghlach</dc:title>
  <dcterms:created xsi:type="dcterms:W3CDTF">2021-10-11T12:30:04Z</dcterms:created>
  <dcterms:modified xsi:type="dcterms:W3CDTF">2021-10-11T12:30:04Z</dcterms:modified>
</cp:coreProperties>
</file>