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 Theaghlach</w:t>
      </w:r>
    </w:p>
    <w:p>
      <w:pPr>
        <w:pStyle w:val="Questions"/>
      </w:pPr>
      <w:r>
        <w:t xml:space="preserve">1. IRTHÁAM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DRÚIFERI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NÍOIN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HAMCAGR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NEAB EÉCLIH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NUICLA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NHACET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TDHAÁITEHHERRAL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TAAAHENIRS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ETPAÁGHIRS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NÍTIAN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MSETILAÁAHHR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NABE HIÉLCE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CMA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Theaghlach</dc:title>
  <dcterms:created xsi:type="dcterms:W3CDTF">2021-10-11T12:30:34Z</dcterms:created>
  <dcterms:modified xsi:type="dcterms:W3CDTF">2021-10-11T12:30:34Z</dcterms:modified>
</cp:coreProperties>
</file>