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 Willems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Nanette's baguette    </w:t>
      </w:r>
      <w:r>
        <w:t xml:space="preserve">   City Dog Country Frog    </w:t>
      </w:r>
      <w:r>
        <w:t xml:space="preserve">   It's shoe time    </w:t>
      </w:r>
      <w:r>
        <w:t xml:space="preserve">   illustrator    </w:t>
      </w:r>
      <w:r>
        <w:t xml:space="preserve">   We Are growing    </w:t>
      </w:r>
      <w:r>
        <w:t xml:space="preserve">   Pigeon    </w:t>
      </w:r>
      <w:r>
        <w:t xml:space="preserve">   Leonardo the Monster    </w:t>
      </w:r>
      <w:r>
        <w:t xml:space="preserve">   Knuffle Bunny    </w:t>
      </w:r>
      <w:r>
        <w:t xml:space="preserve">   Naked Mole Rat    </w:t>
      </w:r>
      <w:r>
        <w:t xml:space="preserve">   Elephant and Piggie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Willems </dc:title>
  <dcterms:created xsi:type="dcterms:W3CDTF">2021-10-11T12:29:54Z</dcterms:created>
  <dcterms:modified xsi:type="dcterms:W3CDTF">2021-10-11T12:29:54Z</dcterms:modified>
</cp:coreProperties>
</file>