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 scoil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hockey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 studies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sports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economics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scoil</dc:title>
  <dcterms:created xsi:type="dcterms:W3CDTF">2021-10-11T12:29:04Z</dcterms:created>
  <dcterms:modified xsi:type="dcterms:W3CDTF">2021-10-11T12:29:04Z</dcterms:modified>
</cp:coreProperties>
</file>