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Moana/Pharmacy Theme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Item Moana and Maui are trying to return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Generic for Zithromax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Medication administered PR.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Islands most prized chicken and Moana's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Brand vs.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Moana's pet pig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Online claim approval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Boat like thing Moana uses to find Maui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"Moana" songwriter __________-Manuel Miranda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Safe place to store medications at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Maui can do this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Mixing Medications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Moana's grandmothers Spirit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doctor's 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Pharmacist aide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Heroin replacement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prescriptions are filled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Medication amount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Dwyane Johnson's role in Moana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Moana/Pharmacy Theme </dc:title>
  <dcterms:created xsi:type="dcterms:W3CDTF">2022-09-03T16:57:09Z</dcterms:created>
  <dcterms:modified xsi:type="dcterms:W3CDTF">2022-09-03T16:57:09Z</dcterms:modified>
</cp:coreProperties>
</file>