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reef    </w:t>
      </w:r>
      <w:r>
        <w:t xml:space="preserve">   waves    </w:t>
      </w:r>
      <w:r>
        <w:t xml:space="preserve">   magic hook    </w:t>
      </w:r>
      <w:r>
        <w:t xml:space="preserve">   ocean    </w:t>
      </w:r>
      <w:r>
        <w:t xml:space="preserve">   brave    </w:t>
      </w:r>
      <w:r>
        <w:t xml:space="preserve">   stone    </w:t>
      </w:r>
      <w:r>
        <w:t xml:space="preserve">   voyagers    </w:t>
      </w:r>
      <w:r>
        <w:t xml:space="preserve">   chicken    </w:t>
      </w:r>
      <w:r>
        <w:t xml:space="preserve">   stingray    </w:t>
      </w:r>
      <w:r>
        <w:t xml:space="preserve">   pig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2021-10-11T12:29:12Z</dcterms:created>
  <dcterms:modified xsi:type="dcterms:W3CDTF">2021-10-11T12:29:12Z</dcterms:modified>
</cp:coreProperties>
</file>