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DemiGod    </w:t>
      </w:r>
      <w:r>
        <w:t xml:space="preserve">   Kakamora    </w:t>
      </w:r>
      <w:r>
        <w:t xml:space="preserve">   WayFinder    </w:t>
      </w:r>
      <w:r>
        <w:t xml:space="preserve">   Voyager    </w:t>
      </w:r>
      <w:r>
        <w:t xml:space="preserve">   Tamata    </w:t>
      </w:r>
      <w:r>
        <w:t xml:space="preserve">   Montunui    </w:t>
      </w:r>
      <w:r>
        <w:t xml:space="preserve">   Pua    </w:t>
      </w:r>
      <w:r>
        <w:t xml:space="preserve">   Hei Hei    </w:t>
      </w:r>
      <w:r>
        <w:t xml:space="preserve">   Tui    </w:t>
      </w:r>
      <w:r>
        <w:t xml:space="preserve">   Sina    </w:t>
      </w:r>
      <w:r>
        <w:t xml:space="preserve">   Grandma Tala    </w:t>
      </w:r>
      <w:r>
        <w:t xml:space="preserve">   Te Fiti    </w:t>
      </w:r>
      <w:r>
        <w:t xml:space="preserve">   Taka    </w:t>
      </w:r>
      <w:r>
        <w:t xml:space="preserve">   Maui    </w:t>
      </w:r>
      <w:r>
        <w:t xml:space="preserve">   Moana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Moana</dc:title>
  <dcterms:created xsi:type="dcterms:W3CDTF">2021-10-11T12:29:21Z</dcterms:created>
  <dcterms:modified xsi:type="dcterms:W3CDTF">2021-10-11T12:29:21Z</dcterms:modified>
</cp:coreProperties>
</file>