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Moana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coconouts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Islands chief and father of Moana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pet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chief can solve your troubles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moana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Islands most prized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Boat like thing Moana used to go find Maui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shifter and Demigod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Maui can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crab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of Moana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Moana's 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Maui's very 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 Crossword Puzzle</dc:title>
  <dcterms:created xsi:type="dcterms:W3CDTF">2021-10-11T12:29:10Z</dcterms:created>
  <dcterms:modified xsi:type="dcterms:W3CDTF">2021-10-11T12:29:10Z</dcterms:modified>
</cp:coreProperties>
</file>