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Moana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Throughout the entire movie, who helps Moana?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Moana's grandmother's spirit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gives Maui his powers?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Moana follow to find Maui?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Tamatoa, the crab,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Moana's ancestors?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Moana's sidekick?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island's main crop?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crab obsessed with (think about the song)?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Taka?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took HeiHei and the heart from Moana and Maui?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needs to be taken back to Tefiti to save Moana's island?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Moana's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Moana Crossword</dc:title>
  <dcterms:created xsi:type="dcterms:W3CDTF">2021-10-11T12:29:37Z</dcterms:created>
  <dcterms:modified xsi:type="dcterms:W3CDTF">2021-10-11T12:29:37Z</dcterms:modified>
</cp:coreProperties>
</file>