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Hut    </w:t>
      </w:r>
      <w:r>
        <w:t xml:space="preserve">   Beach    </w:t>
      </w:r>
      <w:r>
        <w:t xml:space="preserve">   Seagull    </w:t>
      </w:r>
      <w:r>
        <w:t xml:space="preserve">   Turtle    </w:t>
      </w:r>
      <w:r>
        <w:t xml:space="preserve">   Coconut    </w:t>
      </w:r>
      <w:r>
        <w:t xml:space="preserve">   Palm Tree    </w:t>
      </w:r>
      <w:r>
        <w:t xml:space="preserve">   Ancestors    </w:t>
      </w:r>
      <w:r>
        <w:t xml:space="preserve">   Voyager    </w:t>
      </w:r>
      <w:r>
        <w:t xml:space="preserve">   Sailing    </w:t>
      </w:r>
      <w:r>
        <w:t xml:space="preserve">   Chicken    </w:t>
      </w:r>
      <w:r>
        <w:t xml:space="preserve">   Reef    </w:t>
      </w:r>
      <w:r>
        <w:t xml:space="preserve">   Hula    </w:t>
      </w:r>
      <w:r>
        <w:t xml:space="preserve">   Canoe    </w:t>
      </w:r>
      <w:r>
        <w:t xml:space="preserve">   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Word Search</dc:title>
  <dcterms:created xsi:type="dcterms:W3CDTF">2021-10-11T12:29:15Z</dcterms:created>
  <dcterms:modified xsi:type="dcterms:W3CDTF">2021-10-11T12:29:15Z</dcterms:modified>
</cp:coreProperties>
</file>