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Moana ventures past the reef she nearly drowns when her foot gets caught under some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Tui and Sina to Moana?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Moana’s Sidekick is a chicken. What is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Moana place on top of the mountain to make the whole island higher?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Kakamora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steals the heart of Te Fiti?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 this song lyric: the perfect daughter but I come back to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Grandma dies she guides Moana as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 kā is made of fire and....?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Moana’s people used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Maui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Maui teaches Moana how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island does Moana call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Moana is due to become ....... of her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Maui is a demigod of the wind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crab that appears at the realm of monsters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 crossword</dc:title>
  <dcterms:created xsi:type="dcterms:W3CDTF">2021-10-11T12:29:24Z</dcterms:created>
  <dcterms:modified xsi:type="dcterms:W3CDTF">2021-10-11T12:29:24Z</dcterms:modified>
</cp:coreProperties>
</file>