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Healthy again    </w:t>
      </w:r>
      <w:r>
        <w:t xml:space="preserve">   Changed    </w:t>
      </w:r>
      <w:r>
        <w:t xml:space="preserve">   Monster    </w:t>
      </w:r>
      <w:r>
        <w:t xml:space="preserve">   Crab    </w:t>
      </w:r>
      <w:r>
        <w:t xml:space="preserve">   Against    </w:t>
      </w:r>
      <w:r>
        <w:t xml:space="preserve">   Fish hook    </w:t>
      </w:r>
      <w:r>
        <w:t xml:space="preserve">   Island    </w:t>
      </w:r>
      <w:r>
        <w:t xml:space="preserve">   Lucho    </w:t>
      </w:r>
      <w:r>
        <w:t xml:space="preserve">   Luchamos    </w:t>
      </w:r>
      <w:r>
        <w:t xml:space="preserve">   Cangrejo    </w:t>
      </w:r>
      <w:r>
        <w:t xml:space="preserve">   Conseguir    </w:t>
      </w:r>
      <w:r>
        <w:t xml:space="preserve">   Anzuelo    </w:t>
      </w:r>
      <w:r>
        <w:t xml:space="preserve">   Isla    </w:t>
      </w:r>
      <w:r>
        <w:t xml:space="preserve">   Sana otra vaz    </w:t>
      </w:r>
      <w:r>
        <w:t xml:space="preserve">   Puse    </w:t>
      </w:r>
      <w:r>
        <w:t xml:space="preserve">   Contra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Moana</dc:title>
  <dcterms:created xsi:type="dcterms:W3CDTF">2021-10-11T12:29:42Z</dcterms:created>
  <dcterms:modified xsi:type="dcterms:W3CDTF">2021-10-11T12:29:42Z</dcterms:modified>
</cp:coreProperties>
</file>