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Moari Wordfind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Hapu    </w:t>
      </w:r>
      <w:r>
        <w:t xml:space="preserve">   Ika    </w:t>
      </w:r>
      <w:r>
        <w:t xml:space="preserve">   Kaimoana    </w:t>
      </w:r>
      <w:r>
        <w:t xml:space="preserve">   Karakia    </w:t>
      </w:r>
      <w:r>
        <w:t xml:space="preserve">   Mahi    </w:t>
      </w:r>
      <w:r>
        <w:t xml:space="preserve">   Moana    </w:t>
      </w:r>
      <w:r>
        <w:t xml:space="preserve">   Netipaoro    </w:t>
      </w:r>
      <w:r>
        <w:t xml:space="preserve">   Paoro    </w:t>
      </w:r>
      <w:r>
        <w:t xml:space="preserve">   Patai    </w:t>
      </w:r>
      <w:r>
        <w:t xml:space="preserve">   Pene    </w:t>
      </w:r>
      <w:r>
        <w:t xml:space="preserve">   Pene rakau    </w:t>
      </w:r>
      <w:r>
        <w:t xml:space="preserve">   Rahina    </w:t>
      </w:r>
      <w:r>
        <w:t xml:space="preserve">   Tapu    </w:t>
      </w:r>
      <w:r>
        <w:t xml:space="preserve">   Whakautu    </w:t>
      </w:r>
      <w:r>
        <w:t xml:space="preserve">   Whanau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Moari Wordfind</dc:title>
  <dcterms:created xsi:type="dcterms:W3CDTF">2021-10-11T12:29:40Z</dcterms:created>
  <dcterms:modified xsi:type="dcterms:W3CDTF">2021-10-11T12:29:40Z</dcterms:modified>
</cp:coreProperties>
</file>