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Mobile IT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Medium"/>
      </w:pPr>
      <w:r>
        <w:t xml:space="preserve">   Giffgaff    </w:t>
      </w:r>
      <w:r>
        <w:t xml:space="preserve">   BT    </w:t>
      </w:r>
      <w:r>
        <w:t xml:space="preserve">   Vodaphone    </w:t>
      </w:r>
      <w:r>
        <w:t xml:space="preserve">   camera    </w:t>
      </w:r>
      <w:r>
        <w:t xml:space="preserve">   Device    </w:t>
      </w:r>
      <w:r>
        <w:t xml:space="preserve">   Email    </w:t>
      </w:r>
      <w:r>
        <w:t xml:space="preserve">   Hauwei    </w:t>
      </w:r>
      <w:r>
        <w:t xml:space="preserve">   Ipad    </w:t>
      </w:r>
      <w:r>
        <w:t xml:space="preserve">   Ipad Pro    </w:t>
      </w:r>
      <w:r>
        <w:t xml:space="preserve">   Laptop    </w:t>
      </w:r>
      <w:r>
        <w:t xml:space="preserve">   Mobile    </w:t>
      </w:r>
      <w:r>
        <w:t xml:space="preserve">   Nokia    </w:t>
      </w:r>
      <w:r>
        <w:t xml:space="preserve">   O2    </w:t>
      </w:r>
      <w:r>
        <w:t xml:space="preserve">   Samsung    </w:t>
      </w:r>
      <w:r>
        <w:t xml:space="preserve">   Screen    </w:t>
      </w:r>
      <w:r>
        <w:t xml:space="preserve">   Smart Watch    </w:t>
      </w:r>
      <w:r>
        <w:t xml:space="preserve">   Surface Pro    </w:t>
      </w:r>
      <w:r>
        <w:t xml:space="preserve">   Text    </w:t>
      </w:r>
      <w:r>
        <w:t xml:space="preserve">   WhatsApp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IT Devices</dc:title>
  <dcterms:created xsi:type="dcterms:W3CDTF">2021-10-11T12:30:24Z</dcterms:created>
  <dcterms:modified xsi:type="dcterms:W3CDTF">2021-10-11T12:30:24Z</dcterms:modified>
</cp:coreProperties>
</file>