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Mobile Jeapardy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Facts 10 Name a famous actor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Vienna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Facts 20: A famous Mountain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Mt. Grossglockner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Facts 30: A famous tradition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Arnold Schwarzeneggar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Sites 10: A large mountain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Mt. Grossglockner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Sites 20: The capital of Austria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October 26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Sites 30: A famous Castle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Black eagle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Symbols 10: A famous Flower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1804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Symbol 20: The bird on the coat of arms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Hochosterwitz Castle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Symbol 30: What are the colors of the Austrian Flag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December 25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Days 10: What year did Austria get independence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red and white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Days 20: Autria National 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Edelweiss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Days 30: What day does Austria celebrate Christmas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Long winemaking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Mobile Jeapardy</dc:title>
  <dcterms:created xsi:type="dcterms:W3CDTF">2021-10-11T12:29:48Z</dcterms:created>
  <dcterms:modified xsi:type="dcterms:W3CDTF">2021-10-11T12:29:48Z</dcterms:modified>
</cp:coreProperties>
</file>