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Mobile 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vexana    </w:t>
      </w:r>
      <w:r>
        <w:t xml:space="preserve">   terizla    </w:t>
      </w:r>
      <w:r>
        <w:t xml:space="preserve">   tank    </w:t>
      </w:r>
      <w:r>
        <w:t xml:space="preserve">   support    </w:t>
      </w:r>
      <w:r>
        <w:t xml:space="preserve">   rafaela    </w:t>
      </w:r>
      <w:r>
        <w:t xml:space="preserve">   marksman    </w:t>
      </w:r>
      <w:r>
        <w:t xml:space="preserve">   mage    </w:t>
      </w:r>
      <w:r>
        <w:t xml:space="preserve">   lunox    </w:t>
      </w:r>
      <w:r>
        <w:t xml:space="preserve">   lesley    </w:t>
      </w:r>
      <w:r>
        <w:t xml:space="preserve">   kagura    </w:t>
      </w:r>
      <w:r>
        <w:t xml:space="preserve">   kadita    </w:t>
      </w:r>
      <w:r>
        <w:t xml:space="preserve">   hanabi    </w:t>
      </w:r>
      <w:r>
        <w:t xml:space="preserve">   gusion    </w:t>
      </w:r>
      <w:r>
        <w:t xml:space="preserve">   guinevere    </w:t>
      </w:r>
      <w:r>
        <w:t xml:space="preserve">   freya    </w:t>
      </w:r>
      <w:r>
        <w:t xml:space="preserve">   franco    </w:t>
      </w:r>
      <w:r>
        <w:t xml:space="preserve">   fighter    </w:t>
      </w:r>
      <w:r>
        <w:t xml:space="preserve">   estes    </w:t>
      </w:r>
      <w:r>
        <w:t xml:space="preserve">   diggie    </w:t>
      </w:r>
      <w:r>
        <w:t xml:space="preserve">   cyclops    </w:t>
      </w:r>
      <w:r>
        <w:t xml:space="preserve">   clint    </w:t>
      </w:r>
      <w:r>
        <w:t xml:space="preserve">   bruno    </w:t>
      </w:r>
      <w:r>
        <w:t xml:space="preserve">   badang    </w:t>
      </w:r>
      <w:r>
        <w:t xml:space="preserve">   assassin    </w:t>
      </w:r>
      <w:r>
        <w:t xml:space="preserve">   alice    </w:t>
      </w:r>
      <w:r>
        <w:t xml:space="preserve">   akai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Legend</dc:title>
  <dcterms:created xsi:type="dcterms:W3CDTF">2021-10-11T12:30:44Z</dcterms:created>
  <dcterms:modified xsi:type="dcterms:W3CDTF">2021-10-11T12:30:44Z</dcterms:modified>
</cp:coreProperties>
</file>