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Mobile Phone Word Scramble</w:t>
      </w:r>
    </w:p>
    <w:p>
      <w:pPr>
        <w:pStyle w:val="Questions"/>
      </w:pPr>
      <w:r>
        <w:t xml:space="preserve">1. GECNOLTOHY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CUMOIATCNMONI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MOEILB NEOPH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NEVSXEIEP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LARPTEBO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YSFATE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EHNPO LBIL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EAGSESM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EHSMPTONAR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ANCTOTC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REOIVCNOSANT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IBOYMITL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LPPOANIASTCI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NICOONNTEC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IYSILCISEBCAT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 Word Scramble</dc:title>
  <dcterms:created xsi:type="dcterms:W3CDTF">2021-10-11T12:30:06Z</dcterms:created>
  <dcterms:modified xsi:type="dcterms:W3CDTF">2021-10-11T12:30:06Z</dcterms:modified>
</cp:coreProperties>
</file>