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Mobile 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applications    </w:t>
      </w:r>
      <w:r>
        <w:t xml:space="preserve">   mobility    </w:t>
      </w:r>
      <w:r>
        <w:t xml:space="preserve">   conversation    </w:t>
      </w:r>
      <w:r>
        <w:t xml:space="preserve">   contact    </w:t>
      </w:r>
      <w:r>
        <w:t xml:space="preserve">   smartphone    </w:t>
      </w:r>
      <w:r>
        <w:t xml:space="preserve">   call    </w:t>
      </w:r>
      <w:r>
        <w:t xml:space="preserve">   message    </w:t>
      </w:r>
      <w:r>
        <w:t xml:space="preserve">   phone bill    </w:t>
      </w:r>
      <w:r>
        <w:t xml:space="preserve">   safety    </w:t>
      </w:r>
      <w:r>
        <w:t xml:space="preserve">   portable    </w:t>
      </w:r>
      <w:r>
        <w:t xml:space="preserve">   expensive    </w:t>
      </w:r>
      <w:r>
        <w:t xml:space="preserve">   mobile phone    </w:t>
      </w:r>
      <w:r>
        <w:t xml:space="preserve">   communication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Phones</dc:title>
  <dcterms:created xsi:type="dcterms:W3CDTF">2021-10-11T12:30:08Z</dcterms:created>
  <dcterms:modified xsi:type="dcterms:W3CDTF">2021-10-11T12:30:08Z</dcterms:modified>
</cp:coreProperties>
</file>