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Mobile 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mobile    </w:t>
      </w:r>
      <w:r>
        <w:t xml:space="preserve">   comparison    </w:t>
      </w:r>
      <w:r>
        <w:t xml:space="preserve">   breakability    </w:t>
      </w:r>
      <w:r>
        <w:t xml:space="preserve">   inventor    </w:t>
      </w:r>
      <w:r>
        <w:t xml:space="preserve">   expandable    </w:t>
      </w:r>
      <w:r>
        <w:t xml:space="preserve">   retractable    </w:t>
      </w:r>
      <w:r>
        <w:t xml:space="preserve">   texting    </w:t>
      </w:r>
      <w:r>
        <w:t xml:space="preserve">   calling    </w:t>
      </w:r>
      <w:r>
        <w:t xml:space="preserve">   battery life    </w:t>
      </w:r>
      <w:r>
        <w:t xml:space="preserve">   size    </w:t>
      </w:r>
      <w:r>
        <w:t xml:space="preserve">   weight    </w:t>
      </w:r>
      <w:r>
        <w:t xml:space="preserve">   prophone    </w:t>
      </w:r>
      <w:r>
        <w:t xml:space="preserve">   iPhone    </w:t>
      </w:r>
      <w:r>
        <w:t xml:space="preserve">   cellphone    </w:t>
      </w:r>
      <w:r>
        <w:t xml:space="preserve">   Steve Jobs    </w:t>
      </w:r>
      <w:r>
        <w:t xml:space="preserve">   Martin Cooper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Phones</dc:title>
  <dcterms:created xsi:type="dcterms:W3CDTF">2021-10-11T12:29:06Z</dcterms:created>
  <dcterms:modified xsi:type="dcterms:W3CDTF">2021-10-11T12:29:06Z</dcterms:modified>
</cp:coreProperties>
</file>