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Mobile Suit Gundam 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Abdul    </w:t>
      </w:r>
      <w:r>
        <w:t xml:space="preserve">   Ahmad    </w:t>
      </w:r>
      <w:r>
        <w:t xml:space="preserve">   Alex    </w:t>
      </w:r>
      <w:r>
        <w:t xml:space="preserve">   Auda    </w:t>
      </w:r>
      <w:r>
        <w:t xml:space="preserve">   Catherine    </w:t>
      </w:r>
      <w:r>
        <w:t xml:space="preserve">   Doctor J    </w:t>
      </w:r>
      <w:r>
        <w:t xml:space="preserve">   Dorothy Catalonia    </w:t>
      </w:r>
      <w:r>
        <w:t xml:space="preserve">   Duo Maxwell    </w:t>
      </w:r>
      <w:r>
        <w:t xml:space="preserve">   Heero Yuy    </w:t>
      </w:r>
      <w:r>
        <w:t xml:space="preserve">   Hilde    </w:t>
      </w:r>
      <w:r>
        <w:t xml:space="preserve">   Lady Une    </w:t>
      </w:r>
      <w:r>
        <w:t xml:space="preserve">   Master O    </w:t>
      </w:r>
      <w:r>
        <w:t xml:space="preserve">   Noin    </w:t>
      </w:r>
      <w:r>
        <w:t xml:space="preserve">   Professor G    </w:t>
      </w:r>
      <w:r>
        <w:t xml:space="preserve">   Quatre Raberba Winner    </w:t>
      </w:r>
      <w:r>
        <w:t xml:space="preserve">   Relena    </w:t>
      </w:r>
      <w:r>
        <w:t xml:space="preserve">   Sally Po    </w:t>
      </w:r>
      <w:r>
        <w:t xml:space="preserve">   Treize    </w:t>
      </w:r>
      <w:r>
        <w:t xml:space="preserve">   Trowa Barton    </w:t>
      </w:r>
      <w:r>
        <w:t xml:space="preserve">   Wufei Chang    </w:t>
      </w:r>
      <w:r>
        <w:t xml:space="preserve">   Zechs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Suit Gundam Wing</dc:title>
  <dcterms:created xsi:type="dcterms:W3CDTF">2021-10-11T12:29:33Z</dcterms:created>
  <dcterms:modified xsi:type="dcterms:W3CDTF">2021-10-11T12:29:33Z</dcterms:modified>
</cp:coreProperties>
</file>