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Mobile muster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Bin    </w:t>
      </w:r>
      <w:r>
        <w:t xml:space="preserve">   Blackberry    </w:t>
      </w:r>
      <w:r>
        <w:t xml:space="preserve">   Dodo    </w:t>
      </w:r>
      <w:r>
        <w:t xml:space="preserve">   Htc    </w:t>
      </w:r>
      <w:r>
        <w:t xml:space="preserve">   Mobile    </w:t>
      </w:r>
      <w:r>
        <w:t xml:space="preserve">   Muster    </w:t>
      </w:r>
      <w:r>
        <w:t xml:space="preserve">   Nokia    </w:t>
      </w:r>
      <w:r>
        <w:t xml:space="preserve">   Optus    </w:t>
      </w:r>
      <w:r>
        <w:t xml:space="preserve">   Phone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Samsung    </w:t>
      </w:r>
      <w:r>
        <w:t xml:space="preserve">   Telstra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muster</dc:title>
  <dcterms:created xsi:type="dcterms:W3CDTF">2021-10-11T12:29:03Z</dcterms:created>
  <dcterms:modified xsi:type="dcterms:W3CDTF">2021-10-11T12:29:03Z</dcterms:modified>
</cp:coreProperties>
</file>