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the body and provides leverage to the skeletal muscles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 pathway from the cortex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Complex activity is controlled in the brain by the cerebral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motor __________ consists of the anterior horn cell, its axon, and its mucle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metabolism requires a constant supply of _________ for fuel during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that form new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proves bone maintenance by signaling osteoblasts and osteoclasts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bone tensile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protein is released when muscle cells are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extrapyramidal system control mainly _________ movement such as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resorb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metabolism requires a constant supply of ______ for fuel during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innervation ratios of motor units per muscle prevent muscle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</dc:title>
  <dcterms:created xsi:type="dcterms:W3CDTF">2021-10-11T12:30:13Z</dcterms:created>
  <dcterms:modified xsi:type="dcterms:W3CDTF">2021-10-11T12:30:13Z</dcterms:modified>
</cp:coreProperties>
</file>