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circular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in which the plantar surface of the foot rotates away from the midline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decreases the angle between the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rotational movement toward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in which the plantar surface of the foot rotates 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a body part away from the body's midline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increases the angle between the body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front/ ventral surface face down; lying on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laying on back with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a body part toward the body's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rotational movement away from the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</dc:title>
  <dcterms:created xsi:type="dcterms:W3CDTF">2021-10-11T12:29:12Z</dcterms:created>
  <dcterms:modified xsi:type="dcterms:W3CDTF">2021-10-11T12:29:12Z</dcterms:modified>
</cp:coreProperties>
</file>