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Subjective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X 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Objective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Treat pain with medication.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Diagnostic Testing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Cyclobenzaprine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Nursing Diagnosis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It really hurts.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Planned Outcome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Deformity and 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Increased 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Moutain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Reports adequate pain relief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Evaluation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Appalachian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Nutritional 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Impaired Physical Mobility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Satisfactory Pain Relief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</dc:title>
  <dcterms:created xsi:type="dcterms:W3CDTF">2021-10-11T12:29:22Z</dcterms:created>
  <dcterms:modified xsi:type="dcterms:W3CDTF">2021-10-11T12:29:22Z</dcterms:modified>
</cp:coreProperties>
</file>