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Mobility Aids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seatback    </w:t>
      </w:r>
      <w:r>
        <w:t xml:space="preserve">   seatbase    </w:t>
      </w:r>
      <w:r>
        <w:t xml:space="preserve">   lever    </w:t>
      </w:r>
      <w:r>
        <w:t xml:space="preserve">   controller    </w:t>
      </w:r>
      <w:r>
        <w:t xml:space="preserve">   casterwheel    </w:t>
      </w:r>
      <w:r>
        <w:t xml:space="preserve">   drivewheel    </w:t>
      </w:r>
      <w:r>
        <w:t xml:space="preserve">   hubcap    </w:t>
      </w:r>
      <w:r>
        <w:t xml:space="preserve">   casterfork    </w:t>
      </w:r>
      <w:r>
        <w:t xml:space="preserve">   footplate    </w:t>
      </w:r>
      <w:r>
        <w:t xml:space="preserve">   rigging    </w:t>
      </w:r>
      <w:r>
        <w:t xml:space="preserve">   sidepanel    </w:t>
      </w:r>
      <w:r>
        <w:t xml:space="preserve">   upholstery    </w:t>
      </w:r>
      <w:r>
        <w:t xml:space="preserve">   armrest    </w:t>
      </w:r>
      <w:r>
        <w:t xml:space="preserve">   handgrip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Mobility Aids</dc:title>
  <dcterms:created xsi:type="dcterms:W3CDTF">2021-10-11T12:29:15Z</dcterms:created>
  <dcterms:modified xsi:type="dcterms:W3CDTF">2021-10-11T12:29:15Z</dcterms:modified>
</cp:coreProperties>
</file>