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Mobility Scooters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LEO    </w:t>
      </w:r>
      <w:r>
        <w:t xml:space="preserve">   REVO    </w:t>
      </w:r>
      <w:r>
        <w:t xml:space="preserve">   VISTA DX    </w:t>
      </w:r>
      <w:r>
        <w:t xml:space="preserve">   JAZZY ZT    </w:t>
      </w:r>
      <w:r>
        <w:t xml:space="preserve">   COLT    </w:t>
      </w:r>
      <w:r>
        <w:t xml:space="preserve">   SAPPHIRE    </w:t>
      </w:r>
      <w:r>
        <w:t xml:space="preserve">   GO-GO    </w:t>
      </w:r>
      <w:r>
        <w:t xml:space="preserve">   SMARTI    </w:t>
      </w:r>
      <w:r>
        <w:t xml:space="preserve">   ENDURANCE    </w:t>
      </w:r>
      <w:r>
        <w:t xml:space="preserve">   ILLUSION    </w:t>
      </w:r>
      <w:r>
        <w:t xml:space="preserve">   APEX LITE    </w:t>
      </w:r>
      <w:r>
        <w:t xml:space="preserve">   COMET    </w:t>
      </w:r>
      <w:r>
        <w:t xml:space="preserve">   ORION    </w:t>
      </w:r>
      <w:r>
        <w:t xml:space="preserve">   Apex Rapid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Scooters</dc:title>
  <dcterms:created xsi:type="dcterms:W3CDTF">2021-10-11T12:29:59Z</dcterms:created>
  <dcterms:modified xsi:type="dcterms:W3CDTF">2021-10-11T12:29:59Z</dcterms:modified>
</cp:coreProperties>
</file>