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Mob,mot,mov=move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Boosting someone's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coordinate with a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to move something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Capability to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Mob,mot,mov=move</dc:title>
  <dcterms:created xsi:type="dcterms:W3CDTF">2021-10-11T12:30:19Z</dcterms:created>
  <dcterms:modified xsi:type="dcterms:W3CDTF">2021-10-11T12:30:19Z</dcterms:modified>
</cp:coreProperties>
</file>