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Moby Dick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barrel that holds fresh water for the day’s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Blacksmith onboard the Pequod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Zealand hapooner, Ishmael’s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One-legged commander of Pequod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‘There she blows! He has a hump like a snow hill! It is ____ 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3rd mate, short, stubby 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Natice American harpooner,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long low pole that keeps the sail stretched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Narrator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Rear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Sides of the upper 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Mysterious man who befriends Capt Ahab and makes strange predictions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mate, tried to talk Ahab out of chasing Moby Dick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Capt. Ahab’s veseel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Captain Pequod’s leg was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2nd mate, easygoing, fearless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side of the ship away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whale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African harpooner,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Front of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Moby Dick</dc:title>
  <dcterms:created xsi:type="dcterms:W3CDTF">2021-10-11T12:30:33Z</dcterms:created>
  <dcterms:modified xsi:type="dcterms:W3CDTF">2021-10-11T12:30:33Z</dcterms:modified>
</cp:coreProperties>
</file>