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Moby Dick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spermwhale    </w:t>
      </w:r>
      <w:r>
        <w:t xml:space="preserve">   human    </w:t>
      </w:r>
      <w:r>
        <w:t xml:space="preserve">   spermacetti    </w:t>
      </w:r>
      <w:r>
        <w:t xml:space="preserve">   harpoon    </w:t>
      </w:r>
      <w:r>
        <w:t xml:space="preserve">   parsee    </w:t>
      </w:r>
      <w:r>
        <w:t xml:space="preserve">   tashtego    </w:t>
      </w:r>
      <w:r>
        <w:t xml:space="preserve">   nature    </w:t>
      </w:r>
      <w:r>
        <w:t xml:space="preserve">   vengeance    </w:t>
      </w:r>
      <w:r>
        <w:t xml:space="preserve">   prescient    </w:t>
      </w:r>
      <w:r>
        <w:t xml:space="preserve">   inscrutable    </w:t>
      </w:r>
      <w:r>
        <w:t xml:space="preserve">   maledictions    </w:t>
      </w:r>
      <w:r>
        <w:t xml:space="preserve">   inarticulate    </w:t>
      </w:r>
      <w:r>
        <w:t xml:space="preserve">   revenge    </w:t>
      </w:r>
      <w:r>
        <w:t xml:space="preserve">   impulsive    </w:t>
      </w:r>
      <w:r>
        <w:t xml:space="preserve">   ismael    </w:t>
      </w:r>
      <w:r>
        <w:t xml:space="preserve">   whale    </w:t>
      </w:r>
      <w:r>
        <w:t xml:space="preserve">   starbuck    </w:t>
      </w:r>
      <w:r>
        <w:t xml:space="preserve">   firstmate    </w:t>
      </w:r>
      <w:r>
        <w:t xml:space="preserve">   captain    </w:t>
      </w:r>
      <w:r>
        <w:t xml:space="preserve">   ahab    </w:t>
      </w:r>
      <w:r>
        <w:t xml:space="preserve">   nantucket    </w:t>
      </w:r>
      <w:r>
        <w:t xml:space="preserve">   pequod    </w:t>
      </w:r>
      <w:r>
        <w:t xml:space="preserve">   melville    </w:t>
      </w:r>
      <w:r>
        <w:t xml:space="preserve">   herman    </w:t>
      </w:r>
      <w:r>
        <w:t xml:space="preserve">   mobydick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</dc:title>
  <dcterms:created xsi:type="dcterms:W3CDTF">2021-10-11T12:29:24Z</dcterms:created>
  <dcterms:modified xsi:type="dcterms:W3CDTF">2021-10-11T12:29:24Z</dcterms:modified>
</cp:coreProperties>
</file>