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Moby Dick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Herman Melville    </w:t>
      </w:r>
      <w:r>
        <w:t xml:space="preserve">   high seas    </w:t>
      </w:r>
      <w:r>
        <w:t xml:space="preserve">   Antagonist    </w:t>
      </w:r>
      <w:r>
        <w:t xml:space="preserve">   Protagonist     </w:t>
      </w:r>
      <w:r>
        <w:t xml:space="preserve">   Ishmael    </w:t>
      </w:r>
      <w:r>
        <w:t xml:space="preserve">   moby dick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conflict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terms:created xsi:type="dcterms:W3CDTF">2021-10-11T12:29:01Z</dcterms:created>
  <dcterms:modified xsi:type="dcterms:W3CDTF">2021-10-11T12:29:01Z</dcterms:modified>
</cp:coreProperties>
</file>