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Dick: Chapter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wooden spear,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quality,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variance in the current, small whirlpool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courageous, 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spiteful showing hate,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obsessive interest in one idea,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dread or dismay,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insanity,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or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growing in clefts of rock near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Dick: Chapter Four</dc:title>
  <dcterms:created xsi:type="dcterms:W3CDTF">2021-10-11T12:32:04Z</dcterms:created>
  <dcterms:modified xsi:type="dcterms:W3CDTF">2021-10-11T12:32:04Z</dcterms:modified>
</cp:coreProperties>
</file>