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Moby Dick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patience, tolerance, or self-control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clear; 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commanding respect because of great age or impressive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rugged physical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of contempt for someone or something regarded as usworthy or inferior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near or toward the stern (rear)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Ahab's ill-fated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exceedingly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seeming to be present everywhere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good or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unyielding; inalterable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acuteness of mental discernment and soundness of judgement (wisdom)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fortress, usually at a commanding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Moby Dick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appearance, especially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willing to believe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cleverness or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six feet, a unit of length used to measure the depth of water or length of nautical rope or 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murderous king of Matthew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of insulting or showing contempt or lack of reverence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right-handed side of the ship as one faces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left-handed side of a ship as one faces forward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Moby Dick Crossword</dc:title>
  <dcterms:created xsi:type="dcterms:W3CDTF">2021-10-11T12:30:12Z</dcterms:created>
  <dcterms:modified xsi:type="dcterms:W3CDTF">2021-10-11T12:30:12Z</dcterms:modified>
</cp:coreProperties>
</file>