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Moby Dick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roommate    </w:t>
      </w:r>
      <w:r>
        <w:t xml:space="preserve">   landlord    </w:t>
      </w:r>
      <w:r>
        <w:t xml:space="preserve">   ceremony    </w:t>
      </w:r>
      <w:r>
        <w:t xml:space="preserve">   tomahawk    </w:t>
      </w:r>
      <w:r>
        <w:t xml:space="preserve">   embalmed    </w:t>
      </w:r>
      <w:r>
        <w:t xml:space="preserve">   ramshackle    </w:t>
      </w:r>
      <w:r>
        <w:t xml:space="preserve">   gabled    </w:t>
      </w:r>
      <w:r>
        <w:t xml:space="preserve">   merchant vessel    </w:t>
      </w:r>
      <w:r>
        <w:t xml:space="preserve">   harpooner    </w:t>
      </w:r>
      <w:r>
        <w:t xml:space="preserve">   schoolmaster    </w:t>
      </w:r>
      <w:r>
        <w:t xml:space="preserve">   whaling ship    </w:t>
      </w:r>
      <w:r>
        <w:t xml:space="preserve">   Moby Dick    </w:t>
      </w:r>
      <w:r>
        <w:t xml:space="preserve">   Fedallah    </w:t>
      </w:r>
      <w:r>
        <w:t xml:space="preserve">   Daggoo    </w:t>
      </w:r>
      <w:r>
        <w:t xml:space="preserve">   Tashtego    </w:t>
      </w:r>
      <w:r>
        <w:t xml:space="preserve">   Flask    </w:t>
      </w:r>
      <w:r>
        <w:t xml:space="preserve">   Stubbs    </w:t>
      </w:r>
      <w:r>
        <w:t xml:space="preserve">   Starbuck    </w:t>
      </w:r>
      <w:r>
        <w:t xml:space="preserve">   Captain Ahab    </w:t>
      </w:r>
      <w:r>
        <w:t xml:space="preserve">   Queequeg    </w:t>
      </w:r>
      <w:r>
        <w:t xml:space="preserve">   Ishmael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Moby Dick</dc:title>
  <dcterms:created xsi:type="dcterms:W3CDTF">2021-10-11T12:30:41Z</dcterms:created>
  <dcterms:modified xsi:type="dcterms:W3CDTF">2021-10-11T12:30:41Z</dcterms:modified>
</cp:coreProperties>
</file>