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leider    </w:t>
      </w:r>
      <w:r>
        <w:t xml:space="preserve">   der Umzug    </w:t>
      </w:r>
      <w:r>
        <w:t xml:space="preserve">   fertig    </w:t>
      </w:r>
      <w:r>
        <w:t xml:space="preserve">   unterrichten,    </w:t>
      </w:r>
      <w:r>
        <w:t xml:space="preserve">   erklären,    </w:t>
      </w:r>
      <w:r>
        <w:t xml:space="preserve">   Abschreiben,    </w:t>
      </w:r>
      <w:r>
        <w:t xml:space="preserve">   Glück    </w:t>
      </w:r>
      <w:r>
        <w:t xml:space="preserve">   wahrscheinlich    </w:t>
      </w:r>
      <w:r>
        <w:t xml:space="preserve">   Die Kleidung,    </w:t>
      </w:r>
      <w:r>
        <w:t xml:space="preserve">   sitzenbleiben    </w:t>
      </w:r>
      <w:r>
        <w:t xml:space="preserve">   der Leistungsdruck,    </w:t>
      </w:r>
      <w:r>
        <w:t xml:space="preserve">   Schwierigkeiten,    </w:t>
      </w:r>
      <w:r>
        <w:t xml:space="preserve">   Erfahrung,    </w:t>
      </w:r>
      <w:r>
        <w:t xml:space="preserve">   Kauffrau,    </w:t>
      </w:r>
      <w:r>
        <w:t xml:space="preserve">   die Jobsuche,    </w:t>
      </w:r>
      <w:r>
        <w:t xml:space="preserve">   beworben,    </w:t>
      </w:r>
      <w:r>
        <w:t xml:space="preserve">   der Zeitung,    </w:t>
      </w:r>
      <w:r>
        <w:t xml:space="preserve">   Teilzeit,    </w:t>
      </w:r>
      <w:r>
        <w:t xml:space="preserve">   beide    </w:t>
      </w:r>
      <w:r>
        <w:t xml:space="preserve">   Erlebnis    </w:t>
      </w:r>
      <w:r>
        <w:t xml:space="preserve">   hervorragendes,    </w:t>
      </w:r>
      <w:r>
        <w:t xml:space="preserve">   Die Küste,    </w:t>
      </w:r>
      <w:r>
        <w:t xml:space="preserve">   Fahrradweg    </w:t>
      </w:r>
      <w:r>
        <w:t xml:space="preserve">   Gefühl,    </w:t>
      </w:r>
      <w:r>
        <w:t xml:space="preserve">   nutzlich,    </w:t>
      </w:r>
      <w:r>
        <w:t xml:space="preserve">   bauen,    </w:t>
      </w:r>
      <w:r>
        <w:t xml:space="preserve">   Nachbar,    </w:t>
      </w:r>
      <w:r>
        <w:t xml:space="preserve">   statt    </w:t>
      </w:r>
      <w:r>
        <w:t xml:space="preserve">   Altmödisch,    </w:t>
      </w:r>
      <w:r>
        <w:t xml:space="preserve">   abnehmen    </w:t>
      </w:r>
      <w:r>
        <w:t xml:space="preserve">   gemein    </w:t>
      </w:r>
      <w:r>
        <w:t xml:space="preserve">   Eine Einladung,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Review</dc:title>
  <dcterms:created xsi:type="dcterms:W3CDTF">2021-10-11T12:29:18Z</dcterms:created>
  <dcterms:modified xsi:type="dcterms:W3CDTF">2021-10-11T12:29:18Z</dcterms:modified>
</cp:coreProperties>
</file>