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 Trial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sustain    </w:t>
      </w:r>
      <w:r>
        <w:t xml:space="preserve">   plaintiff    </w:t>
      </w:r>
      <w:r>
        <w:t xml:space="preserve">   objection    </w:t>
      </w:r>
      <w:r>
        <w:t xml:space="preserve">   negligence    </w:t>
      </w:r>
      <w:r>
        <w:t xml:space="preserve">   jury    </w:t>
      </w:r>
      <w:r>
        <w:t xml:space="preserve">   judge    </w:t>
      </w:r>
      <w:r>
        <w:t xml:space="preserve">   irrelevant    </w:t>
      </w:r>
      <w:r>
        <w:t xml:space="preserve">   innocent    </w:t>
      </w:r>
      <w:r>
        <w:t xml:space="preserve">   guilty    </w:t>
      </w:r>
      <w:r>
        <w:t xml:space="preserve">   foreman    </w:t>
      </w:r>
      <w:r>
        <w:t xml:space="preserve">   evidence    </w:t>
      </w:r>
      <w:r>
        <w:t xml:space="preserve">   defendant    </w:t>
      </w:r>
      <w:r>
        <w:t xml:space="preserve">   convict    </w:t>
      </w:r>
      <w:r>
        <w:t xml:space="preserve">   criminal case    </w:t>
      </w:r>
      <w:r>
        <w:t xml:space="preserve">   Attorney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Trial </dc:title>
  <dcterms:created xsi:type="dcterms:W3CDTF">2021-10-11T12:32:14Z</dcterms:created>
  <dcterms:modified xsi:type="dcterms:W3CDTF">2021-10-11T12:32:14Z</dcterms:modified>
</cp:coreProperties>
</file>