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Objection that can be made if there is a yes/no question on a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Diagram of crime scene and Stacy Collin's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DEA sweatshirt someone was wearing as they broke it to the hose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 pre-search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Objection specific to Mock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 Enforcement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Loaded gun in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of authority dictating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Objection that can be made if they say "I heard"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 stain on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Lead DEA agent in the search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Objection that can be made when some one says "I think" or "He probably"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Defendant war vet who has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Objection to a long answer that brings irrelevance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Nabor of the Stacy Collins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Witness, on prosecution, not at scene of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Defendants team, profesional on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Empty magazine in bedroom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Bullet hole in entryway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open on an empty gun in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Objection that can be made because of asking the witness to give evidence that is not relative to the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 people who decide the fate of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 agent that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objection to a false testimony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Disorder causing people to relive stressful events in their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</dc:title>
  <dcterms:created xsi:type="dcterms:W3CDTF">2021-10-11T12:32:35Z</dcterms:created>
  <dcterms:modified xsi:type="dcterms:W3CDTF">2021-10-11T12:32:35Z</dcterms:modified>
</cp:coreProperties>
</file>