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Mock Trial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lawsuit brought by a prosecutor that charges a person with the commission of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complaining party to the litigation; one who initiates the court-action.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sees an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official assembly for the transaction of judicial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civil wrong, for which the court will provide a remedy in the form of an action for damages.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body of people sworn to give a verdict in a legal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public official appointed to decide cases in a court of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statement or promise strengthened by such an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reason for disagreeing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Legal proceedings against a person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system of rules which a particular country or community recognizes as regulating the actions of its members and which it may enforce by the imposition of penalties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interrogation of a witness called by the other party in a court of law to challenge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alleged, urged, or pleaded in defense or justification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defending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judicial determination of the punishment to be inflicted on a convicted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legal action, especially one to be decided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sworn statement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offense that is made to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crime punishable by death or mutilation and forfeiture of lands and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attorney or a counselor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authentic or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available body of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formal examination of evidence before a judge and a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questioning of a witness</w:t>
            </w:r>
          </w:p>
        </w:tc>
      </w:tr>
    </w:tbl>
    <w:p>
      <w:pPr>
        <w:pStyle w:val="WordBankMedium"/>
      </w:pPr>
      <w:r>
        <w:t xml:space="preserve">   affidavit     </w:t>
      </w:r>
      <w:r>
        <w:t xml:space="preserve">   case    </w:t>
      </w:r>
      <w:r>
        <w:t xml:space="preserve">   court    </w:t>
      </w:r>
      <w:r>
        <w:t xml:space="preserve">   crime     </w:t>
      </w:r>
      <w:r>
        <w:t xml:space="preserve">   criminal     </w:t>
      </w:r>
      <w:r>
        <w:t xml:space="preserve">   cross    </w:t>
      </w:r>
      <w:r>
        <w:t xml:space="preserve">   defense     </w:t>
      </w:r>
      <w:r>
        <w:t xml:space="preserve">   direct    </w:t>
      </w:r>
      <w:r>
        <w:t xml:space="preserve">   evidence    </w:t>
      </w:r>
      <w:r>
        <w:t xml:space="preserve">   felony     </w:t>
      </w:r>
      <w:r>
        <w:t xml:space="preserve">   judge     </w:t>
      </w:r>
      <w:r>
        <w:t xml:space="preserve">   jury     </w:t>
      </w:r>
      <w:r>
        <w:t xml:space="preserve">   law    </w:t>
      </w:r>
      <w:r>
        <w:t xml:space="preserve">   lawyer    </w:t>
      </w:r>
      <w:r>
        <w:t xml:space="preserve">   mock    </w:t>
      </w:r>
      <w:r>
        <w:t xml:space="preserve">   oath    </w:t>
      </w:r>
      <w:r>
        <w:t xml:space="preserve">   objection     </w:t>
      </w:r>
      <w:r>
        <w:t xml:space="preserve">   plantiff    </w:t>
      </w:r>
      <w:r>
        <w:t xml:space="preserve">   plea    </w:t>
      </w:r>
      <w:r>
        <w:t xml:space="preserve">   prosecute    </w:t>
      </w:r>
      <w:r>
        <w:t xml:space="preserve">   sentence    </w:t>
      </w:r>
      <w:r>
        <w:t xml:space="preserve">   statute    </w:t>
      </w:r>
      <w:r>
        <w:t xml:space="preserve">   tort    </w:t>
      </w:r>
      <w:r>
        <w:t xml:space="preserve">   trial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 Trial Crossword </dc:title>
  <dcterms:created xsi:type="dcterms:W3CDTF">2021-10-11T12:31:06Z</dcterms:created>
  <dcterms:modified xsi:type="dcterms:W3CDTF">2021-10-11T12:31:06Z</dcterms:modified>
</cp:coreProperties>
</file>