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 Trial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of Idaho did it occur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Quinn’s job in Portland?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Stacey’s neighbor?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they find a loaded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shots did Hayden hear?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Stacey?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mental illness did Stacey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month did the shooting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Quinn move to after Stacey got deployed?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is Quinn Schrader?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state did it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Stacey’s dad pass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plaintiff?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Avery Miller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lead investigator?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Stacey’s doctor?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Stacey’s neighbor?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defendant?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blood stains?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shooting take place in Stacey’s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were Stacey and Quinn when they started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farm did Stacey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day did the shooting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bullets were shot into Avery’s shoulder?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Trial Crossword</dc:title>
  <dcterms:created xsi:type="dcterms:W3CDTF">2021-10-11T12:31:53Z</dcterms:created>
  <dcterms:modified xsi:type="dcterms:W3CDTF">2021-10-11T12:31:53Z</dcterms:modified>
</cp:coreProperties>
</file>