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Mock Trial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Person/company who are accused or sued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power to make legal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authoritive warning/order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release from prison by payment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spoken or written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place the defendant on 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release or discharge from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Punishing defendant for their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court attendent entrusted with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was present during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Statement given under an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Info found which is then used to verify facts during a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judges room used for afficial proceedings. Not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public official to decide cases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Charge of 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place the defendant on 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 court in which people can witness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a situation is untolerable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crime, including violence, which is more serious than a misdemeanor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laws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Decision on disputed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solemn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Punishing the accused for their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 Crosswords</dc:title>
  <dcterms:created xsi:type="dcterms:W3CDTF">2021-10-11T12:29:32Z</dcterms:created>
  <dcterms:modified xsi:type="dcterms:W3CDTF">2021-10-11T12:29:32Z</dcterms:modified>
</cp:coreProperties>
</file>