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 Trial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promise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is on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crime carry a penalty of more than a year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punishment ordered by a court for a defendant convicted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security given for the release of a criminal defendant or witness from legal custody to secure his/her appearance on the day and time 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decision of a petit jury or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meeting with police or prosecutor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crime punishable by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evidence present orally by witnesses during trials or before grand 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command to a witness to appear and give 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someone says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questioning a witness by the attorney for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 questions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person who files the complaint in a civil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log containing brief entries of court proceeding</w:t>
            </w:r>
          </w:p>
        </w:tc>
      </w:tr>
    </w:tbl>
    <w:p>
      <w:pPr>
        <w:pStyle w:val="WordBankMedium"/>
      </w:pPr>
      <w:r>
        <w:t xml:space="preserve">   Capital offense     </w:t>
      </w:r>
      <w:r>
        <w:t xml:space="preserve">   cross examine    </w:t>
      </w:r>
      <w:r>
        <w:t xml:space="preserve">   docket     </w:t>
      </w:r>
      <w:r>
        <w:t xml:space="preserve">   felony     </w:t>
      </w:r>
      <w:r>
        <w:t xml:space="preserve">   interview     </w:t>
      </w:r>
      <w:r>
        <w:t xml:space="preserve">   juror     </w:t>
      </w:r>
      <w:r>
        <w:t xml:space="preserve">   oath     </w:t>
      </w:r>
      <w:r>
        <w:t xml:space="preserve">   plaintiff    </w:t>
      </w:r>
      <w:r>
        <w:t xml:space="preserve">   sentence    </w:t>
      </w:r>
      <w:r>
        <w:t xml:space="preserve">   testify    </w:t>
      </w:r>
      <w:r>
        <w:t xml:space="preserve">   verdict     </w:t>
      </w:r>
      <w:r>
        <w:t xml:space="preserve">   subpoena     </w:t>
      </w:r>
      <w:r>
        <w:t xml:space="preserve">   bail     </w:t>
      </w:r>
      <w:r>
        <w:t xml:space="preserve">   allegation    </w:t>
      </w:r>
      <w:r>
        <w:t xml:space="preserve">   testimony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 Vocab </dc:title>
  <dcterms:created xsi:type="dcterms:W3CDTF">2021-10-11T12:32:46Z</dcterms:created>
  <dcterms:modified xsi:type="dcterms:W3CDTF">2021-10-11T12:32:46Z</dcterms:modified>
</cp:coreProperties>
</file>