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 to your feet when I come in. Hears motions, makes rulings, determines sentencing and decides what evidence is admissable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got a job to do and I do it well whether I'm a medical examiner, forensic scientist, psychologist I tell the jury everything I know helping them make sense of the evidence I've analyzed.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Officer of the court. Keeps order, swears in witnesses, found in contempt he"ll take you to lockup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Sworn statement made by a witness and given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You"lol never hear me speak....my computer keyboard does all the talking. Watch what you say in court ...I keep a record of everything.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citizens who get summoned to court. Throw in a few alternates in case someone gets sick. We'll hear the whole case, deliberate and decide the defendants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sworn in. Tells the truth on the stand stating what they've seen. May need police protection if "snitches get stitches"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Jury has a noose around their neck. Can't make up their mind... guilty or not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decision in a case made by an impartial judge or 12 citizens. Ex. guilty!!!!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jury pays close attention and deliberates based on me. The police are careful to collect and lock me in a safe place, protecting chain of custody. DNA, Blood, Murder Weapon are all examples of me. And if you're on camera....the jury will use me to find you GUILTY.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Vocabulary 1</dc:title>
  <dcterms:created xsi:type="dcterms:W3CDTF">2021-10-11T12:30:47Z</dcterms:created>
  <dcterms:modified xsi:type="dcterms:W3CDTF">2021-10-11T12:30:47Z</dcterms:modified>
</cp:coreProperties>
</file>