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Mock Trial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AMBULANCE    </w:t>
      </w:r>
      <w:r>
        <w:t xml:space="preserve">   BEDROOM    </w:t>
      </w:r>
      <w:r>
        <w:t xml:space="preserve">   CANCER    </w:t>
      </w:r>
      <w:r>
        <w:t xml:space="preserve">   DEA    </w:t>
      </w:r>
      <w:r>
        <w:t xml:space="preserve">   DEFENSE    </w:t>
      </w:r>
      <w:r>
        <w:t xml:space="preserve">   EXGIRLFRIEND    </w:t>
      </w:r>
      <w:r>
        <w:t xml:space="preserve">   EYEWITNESS    </w:t>
      </w:r>
      <w:r>
        <w:t xml:space="preserve">   GLOCK    </w:t>
      </w:r>
      <w:r>
        <w:t xml:space="preserve">   IDAHO    </w:t>
      </w:r>
      <w:r>
        <w:t xml:space="preserve">   KITCHEN    </w:t>
      </w:r>
      <w:r>
        <w:t xml:space="preserve">   MARIJUANA    </w:t>
      </w:r>
      <w:r>
        <w:t xml:space="preserve">   MENACE    </w:t>
      </w:r>
      <w:r>
        <w:t xml:space="preserve">   MILITARY    </w:t>
      </w:r>
      <w:r>
        <w:t xml:space="preserve">   NIFO    </w:t>
      </w:r>
      <w:r>
        <w:t xml:space="preserve">   PRIEST RIVER    </w:t>
      </w:r>
      <w:r>
        <w:t xml:space="preserve">   PROSECUTION    </w:t>
      </w:r>
      <w:r>
        <w:t xml:space="preserve">   PSYCHIATRIST    </w:t>
      </w:r>
      <w:r>
        <w:t xml:space="preserve">   PTSD    </w:t>
      </w:r>
      <w:r>
        <w:t xml:space="preserve">   SEARCH WARRANT    </w:t>
      </w:r>
      <w:r>
        <w:t xml:space="preserve">   SELF DEFENSE    </w:t>
      </w:r>
      <w:r>
        <w:t xml:space="preserve">   SEPTEMBER    </w:t>
      </w:r>
      <w:r>
        <w:t xml:space="preserve">   SHOOTOUT    </w:t>
      </w:r>
      <w:r>
        <w:t xml:space="preserve">   SURRENDER    </w:t>
      </w:r>
      <w:r>
        <w:t xml:space="preserve">   WITNESS ADDENDUM    </w:t>
      </w:r>
      <w:r>
        <w:t xml:space="preserve">   WOUNDED OFFICER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Mock Trial Word Search</dc:title>
  <dcterms:created xsi:type="dcterms:W3CDTF">2021-10-11T12:28:57Z</dcterms:created>
  <dcterms:modified xsi:type="dcterms:W3CDTF">2021-10-11T12:28:57Z</dcterms:modified>
</cp:coreProperties>
</file>